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A9E1" w14:textId="11BBEEA5" w:rsidR="008C5909" w:rsidRPr="008C5909" w:rsidRDefault="009B4C41" w:rsidP="008C5909">
      <w:pPr>
        <w:jc w:val="center"/>
        <w:rPr>
          <w:rFonts w:ascii="BIZ UDP明朝 Medium" w:eastAsia="BIZ UDP明朝 Medium" w:hAnsi="BIZ UDP明朝 Medium"/>
          <w:sz w:val="32"/>
          <w:szCs w:val="32"/>
          <w:lang w:eastAsia="ja-JP"/>
        </w:rPr>
      </w:pPr>
      <w:r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>荒尾市働く女性の家</w:t>
      </w:r>
      <w:r w:rsidR="008C5909" w:rsidRPr="008C5909"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 xml:space="preserve">　受講料補助事業</w:t>
      </w:r>
    </w:p>
    <w:p w14:paraId="1B0CD3D4" w14:textId="009BE15B" w:rsidR="0006692F" w:rsidRDefault="009B4C41" w:rsidP="008C5909">
      <w:pPr>
        <w:jc w:val="center"/>
        <w:rPr>
          <w:rFonts w:ascii="BIZ UDP明朝 Medium" w:eastAsia="BIZ UDP明朝 Medium" w:hAnsi="BIZ UDP明朝 Medium"/>
          <w:sz w:val="32"/>
          <w:szCs w:val="32"/>
          <w:lang w:eastAsia="ja-JP"/>
        </w:rPr>
      </w:pPr>
      <w:r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>選考</w:t>
      </w:r>
      <w:r w:rsidR="008C5909" w:rsidRPr="008C5909">
        <w:rPr>
          <w:rFonts w:ascii="BIZ UDP明朝 Medium" w:eastAsia="BIZ UDP明朝 Medium" w:hAnsi="BIZ UDP明朝 Medium" w:hint="eastAsia"/>
          <w:sz w:val="32"/>
          <w:szCs w:val="32"/>
          <w:lang w:eastAsia="ja-JP"/>
        </w:rPr>
        <w:t>申込書</w:t>
      </w:r>
    </w:p>
    <w:tbl>
      <w:tblPr>
        <w:tblStyle w:val="afe"/>
        <w:tblpPr w:leftFromText="142" w:rightFromText="142" w:vertAnchor="text" w:horzAnchor="margin" w:tblpXSpec="center" w:tblpY="217"/>
        <w:tblW w:w="0" w:type="auto"/>
        <w:tblLook w:val="04A0" w:firstRow="1" w:lastRow="0" w:firstColumn="1" w:lastColumn="0" w:noHBand="0" w:noVBand="1"/>
      </w:tblPr>
      <w:tblGrid>
        <w:gridCol w:w="2235"/>
        <w:gridCol w:w="6603"/>
      </w:tblGrid>
      <w:tr w:rsidR="00A07133" w14:paraId="576E74CC" w14:textId="77777777" w:rsidTr="00A07133">
        <w:trPr>
          <w:trHeight w:val="258"/>
        </w:trPr>
        <w:tc>
          <w:tcPr>
            <w:tcW w:w="2235" w:type="dxa"/>
          </w:tcPr>
          <w:p w14:paraId="400E823D" w14:textId="77777777" w:rsidR="00A07133" w:rsidRDefault="00A07133" w:rsidP="00A07133">
            <w:pPr>
              <w:rPr>
                <w:lang w:eastAsia="ja-JP"/>
              </w:rPr>
            </w:pPr>
          </w:p>
          <w:p w14:paraId="07A73288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spacing w:val="1"/>
                <w:sz w:val="28"/>
                <w:szCs w:val="28"/>
                <w:lang w:eastAsia="ja-JP"/>
              </w:rPr>
            </w:pPr>
            <w:r w:rsidRPr="00E75C0C">
              <w:rPr>
                <w:rFonts w:ascii="BIZ UDP明朝 Medium" w:eastAsia="BIZ UDP明朝 Medium" w:hAnsi="BIZ UDP明朝 Medium"/>
                <w:spacing w:val="12"/>
                <w:sz w:val="28"/>
                <w:szCs w:val="28"/>
                <w:fitText w:val="1961" w:id="-591738880"/>
                <w:lang w:eastAsia="ja-JP"/>
              </w:rPr>
              <w:t>氏名（ふりがな）</w:t>
            </w:r>
          </w:p>
          <w:p w14:paraId="344A531D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226352DC" w14:textId="77777777" w:rsidR="00A07133" w:rsidRDefault="00A07133" w:rsidP="00A07133">
            <w:pPr>
              <w:rPr>
                <w:lang w:eastAsia="ja-JP"/>
              </w:rPr>
            </w:pPr>
          </w:p>
        </w:tc>
      </w:tr>
      <w:tr w:rsidR="00A07133" w14:paraId="5AF7752E" w14:textId="77777777" w:rsidTr="00A07133">
        <w:trPr>
          <w:trHeight w:val="258"/>
        </w:trPr>
        <w:tc>
          <w:tcPr>
            <w:tcW w:w="2235" w:type="dxa"/>
          </w:tcPr>
          <w:p w14:paraId="43839CC3" w14:textId="77777777" w:rsidR="00A07133" w:rsidRDefault="00A07133" w:rsidP="00A07133">
            <w:pPr>
              <w:rPr>
                <w:lang w:eastAsia="ja-JP"/>
              </w:rPr>
            </w:pPr>
          </w:p>
          <w:p w14:paraId="2B21B8D6" w14:textId="77777777" w:rsidR="00A07133" w:rsidRPr="000410C8" w:rsidRDefault="00A07133" w:rsidP="00A07133">
            <w:pPr>
              <w:rPr>
                <w:rFonts w:ascii="BIZ UDP明朝 Medium" w:eastAsia="BIZ UDP明朝 Medium" w:hAnsi="BIZ UDP明朝 Medium"/>
                <w:sz w:val="28"/>
                <w:szCs w:val="28"/>
                <w:lang w:eastAsia="ja-JP"/>
              </w:rPr>
            </w:pPr>
            <w:r w:rsidRPr="00E75C0C">
              <w:rPr>
                <w:rFonts w:ascii="BIZ UDP明朝 Medium" w:eastAsia="BIZ UDP明朝 Medium" w:hAnsi="BIZ UDP明朝 Medium"/>
                <w:spacing w:val="280"/>
                <w:sz w:val="28"/>
                <w:szCs w:val="28"/>
                <w:fitText w:val="1960" w:id="-591738879"/>
                <w:lang w:eastAsia="ja-JP"/>
              </w:rPr>
              <w:t>生年月</w:t>
            </w:r>
            <w:r w:rsidRPr="00E75C0C">
              <w:rPr>
                <w:rFonts w:ascii="BIZ UDP明朝 Medium" w:eastAsia="BIZ UDP明朝 Medium" w:hAnsi="BIZ UDP明朝 Medium"/>
                <w:sz w:val="28"/>
                <w:szCs w:val="28"/>
                <w:fitText w:val="1960" w:id="-591738879"/>
                <w:lang w:eastAsia="ja-JP"/>
              </w:rPr>
              <w:t>日</w:t>
            </w:r>
          </w:p>
          <w:p w14:paraId="47BCB4F8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2D777605" w14:textId="77777777" w:rsidR="00A07133" w:rsidRDefault="00A07133" w:rsidP="00A07133">
            <w:pPr>
              <w:rPr>
                <w:lang w:eastAsia="ja-JP"/>
              </w:rPr>
            </w:pPr>
          </w:p>
        </w:tc>
      </w:tr>
      <w:tr w:rsidR="00A07133" w14:paraId="77567B9F" w14:textId="77777777" w:rsidTr="00A07133">
        <w:trPr>
          <w:trHeight w:val="258"/>
        </w:trPr>
        <w:tc>
          <w:tcPr>
            <w:tcW w:w="2235" w:type="dxa"/>
          </w:tcPr>
          <w:p w14:paraId="62575DF8" w14:textId="77777777" w:rsidR="00A07133" w:rsidRDefault="00A07133" w:rsidP="00A07133">
            <w:pPr>
              <w:rPr>
                <w:lang w:eastAsia="ja-JP"/>
              </w:rPr>
            </w:pPr>
          </w:p>
          <w:p w14:paraId="4CBCE163" w14:textId="77777777" w:rsidR="00A07133" w:rsidRDefault="00A07133" w:rsidP="00A07133">
            <w:pPr>
              <w:rPr>
                <w:lang w:eastAsia="ja-JP"/>
              </w:rPr>
            </w:pPr>
            <w:r w:rsidRPr="00A07133">
              <w:rPr>
                <w:rFonts w:ascii="BIZ UDP明朝 Medium" w:eastAsia="BIZ UDP明朝 Medium" w:hAnsi="BIZ UDP明朝 Medium"/>
                <w:spacing w:val="1400"/>
                <w:sz w:val="28"/>
                <w:szCs w:val="28"/>
                <w:fitText w:val="1960" w:id="-591738878"/>
                <w:lang w:eastAsia="ja-JP"/>
              </w:rPr>
              <w:t>住</w:t>
            </w:r>
            <w:r w:rsidRPr="00A07133">
              <w:rPr>
                <w:rFonts w:ascii="BIZ UDP明朝 Medium" w:eastAsia="BIZ UDP明朝 Medium" w:hAnsi="BIZ UDP明朝 Medium"/>
                <w:sz w:val="28"/>
                <w:szCs w:val="28"/>
                <w:fitText w:val="1960" w:id="-591738878"/>
                <w:lang w:eastAsia="ja-JP"/>
              </w:rPr>
              <w:t>所</w:t>
            </w:r>
          </w:p>
          <w:p w14:paraId="051F7B32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23C5D3AE" w14:textId="77777777" w:rsidR="00A07133" w:rsidRDefault="00A07133" w:rsidP="00A07133">
            <w:pPr>
              <w:rPr>
                <w:lang w:eastAsia="ja-JP"/>
              </w:rPr>
            </w:pPr>
          </w:p>
        </w:tc>
      </w:tr>
      <w:tr w:rsidR="00A07133" w14:paraId="28D95D8B" w14:textId="77777777" w:rsidTr="00A07133">
        <w:trPr>
          <w:trHeight w:val="258"/>
        </w:trPr>
        <w:tc>
          <w:tcPr>
            <w:tcW w:w="2235" w:type="dxa"/>
          </w:tcPr>
          <w:p w14:paraId="4BD1728E" w14:textId="77777777" w:rsidR="00A07133" w:rsidRDefault="00A07133" w:rsidP="00A07133">
            <w:pPr>
              <w:rPr>
                <w:lang w:eastAsia="ja-JP"/>
              </w:rPr>
            </w:pPr>
          </w:p>
          <w:p w14:paraId="3D248BBA" w14:textId="77777777" w:rsidR="00A07133" w:rsidRDefault="00A07133" w:rsidP="00A07133">
            <w:pPr>
              <w:rPr>
                <w:lang w:eastAsia="ja-JP"/>
              </w:rPr>
            </w:pPr>
            <w:r w:rsidRPr="00E75C0C">
              <w:rPr>
                <w:rFonts w:ascii="BIZ UDP明朝 Medium" w:eastAsia="BIZ UDP明朝 Medium" w:hAnsi="BIZ UDP明朝 Medium"/>
                <w:spacing w:val="280"/>
                <w:sz w:val="28"/>
                <w:szCs w:val="28"/>
                <w:fitText w:val="1960" w:id="-591738877"/>
                <w:lang w:eastAsia="ja-JP"/>
              </w:rPr>
              <w:t>電話番</w:t>
            </w:r>
            <w:r w:rsidRPr="00E75C0C">
              <w:rPr>
                <w:rFonts w:ascii="BIZ UDP明朝 Medium" w:eastAsia="BIZ UDP明朝 Medium" w:hAnsi="BIZ UDP明朝 Medium"/>
                <w:sz w:val="28"/>
                <w:szCs w:val="28"/>
                <w:fitText w:val="1960" w:id="-591738877"/>
                <w:lang w:eastAsia="ja-JP"/>
              </w:rPr>
              <w:t>号</w:t>
            </w:r>
          </w:p>
          <w:p w14:paraId="3E1125C1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32E22605" w14:textId="77777777" w:rsidR="00A07133" w:rsidRDefault="00A07133" w:rsidP="00A07133">
            <w:pPr>
              <w:rPr>
                <w:lang w:eastAsia="ja-JP"/>
              </w:rPr>
            </w:pPr>
          </w:p>
        </w:tc>
      </w:tr>
      <w:tr w:rsidR="00A07133" w14:paraId="4503032B" w14:textId="77777777" w:rsidTr="00A07133">
        <w:trPr>
          <w:trHeight w:val="258"/>
        </w:trPr>
        <w:tc>
          <w:tcPr>
            <w:tcW w:w="2235" w:type="dxa"/>
          </w:tcPr>
          <w:p w14:paraId="35E65B2A" w14:textId="77777777" w:rsidR="00A07133" w:rsidRDefault="00A07133" w:rsidP="00A07133">
            <w:pPr>
              <w:rPr>
                <w:lang w:eastAsia="ja-JP"/>
              </w:rPr>
            </w:pPr>
          </w:p>
          <w:p w14:paraId="6144208A" w14:textId="77777777" w:rsidR="00A07133" w:rsidRDefault="00A07133" w:rsidP="00A07133">
            <w:pPr>
              <w:rPr>
                <w:lang w:eastAsia="ja-JP"/>
              </w:rPr>
            </w:pPr>
            <w:r w:rsidRPr="00E75C0C">
              <w:rPr>
                <w:rFonts w:ascii="BIZ UDP明朝 Medium" w:eastAsia="BIZ UDP明朝 Medium" w:hAnsi="BIZ UDP明朝 Medium"/>
                <w:spacing w:val="42"/>
                <w:sz w:val="28"/>
                <w:szCs w:val="28"/>
                <w:fitText w:val="1960" w:id="-591738876"/>
                <w:lang w:eastAsia="ja-JP"/>
              </w:rPr>
              <w:t>メールアドレ</w:t>
            </w:r>
            <w:r w:rsidRPr="00E75C0C">
              <w:rPr>
                <w:rFonts w:ascii="BIZ UDP明朝 Medium" w:eastAsia="BIZ UDP明朝 Medium" w:hAnsi="BIZ UDP明朝 Medium"/>
                <w:spacing w:val="3"/>
                <w:sz w:val="28"/>
                <w:szCs w:val="28"/>
                <w:fitText w:val="1960" w:id="-591738876"/>
                <w:lang w:eastAsia="ja-JP"/>
              </w:rPr>
              <w:t>ス</w:t>
            </w:r>
          </w:p>
          <w:p w14:paraId="0DA13683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7CB4F409" w14:textId="77777777" w:rsidR="00A07133" w:rsidRDefault="00A07133" w:rsidP="00A07133">
            <w:pPr>
              <w:rPr>
                <w:lang w:eastAsia="ja-JP"/>
              </w:rPr>
            </w:pPr>
          </w:p>
        </w:tc>
      </w:tr>
      <w:tr w:rsidR="00A07133" w14:paraId="00AEE241" w14:textId="77777777" w:rsidTr="00A07133">
        <w:trPr>
          <w:trHeight w:val="258"/>
        </w:trPr>
        <w:tc>
          <w:tcPr>
            <w:tcW w:w="2235" w:type="dxa"/>
          </w:tcPr>
          <w:p w14:paraId="1F9D52E1" w14:textId="77777777" w:rsidR="00A07133" w:rsidRDefault="00A07133" w:rsidP="00A07133">
            <w:pPr>
              <w:rPr>
                <w:lang w:eastAsia="ja-JP"/>
              </w:rPr>
            </w:pPr>
          </w:p>
          <w:p w14:paraId="71813570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spacing w:val="1"/>
                <w:sz w:val="28"/>
                <w:szCs w:val="28"/>
                <w:lang w:eastAsia="ja-JP"/>
              </w:rPr>
            </w:pPr>
          </w:p>
          <w:p w14:paraId="04EBF045" w14:textId="77777777" w:rsidR="00A07133" w:rsidRPr="000410C8" w:rsidRDefault="00A07133" w:rsidP="00A07133">
            <w:pPr>
              <w:rPr>
                <w:rFonts w:ascii="BIZ UDP明朝 Medium" w:eastAsia="BIZ UDP明朝 Medium" w:hAnsi="BIZ UDP明朝 Medium"/>
                <w:spacing w:val="5"/>
                <w:sz w:val="28"/>
                <w:szCs w:val="28"/>
                <w:lang w:eastAsia="ja-JP"/>
              </w:rPr>
            </w:pPr>
            <w:r w:rsidRPr="00E75C0C">
              <w:rPr>
                <w:rFonts w:ascii="BIZ UDP明朝 Medium" w:eastAsia="BIZ UDP明朝 Medium" w:hAnsi="BIZ UDP明朝 Medium" w:hint="eastAsia"/>
                <w:spacing w:val="1"/>
                <w:sz w:val="28"/>
                <w:szCs w:val="28"/>
                <w:fitText w:val="1960" w:id="-591738875"/>
                <w:lang w:eastAsia="ja-JP"/>
              </w:rPr>
              <w:t>現在の就労状</w:t>
            </w:r>
            <w:r w:rsidRPr="00E75C0C">
              <w:rPr>
                <w:rFonts w:ascii="BIZ UDP明朝 Medium" w:eastAsia="BIZ UDP明朝 Medium" w:hAnsi="BIZ UDP明朝 Medium" w:hint="eastAsia"/>
                <w:spacing w:val="5"/>
                <w:sz w:val="28"/>
                <w:szCs w:val="28"/>
                <w:fitText w:val="1960" w:id="-591738875"/>
                <w:lang w:eastAsia="ja-JP"/>
              </w:rPr>
              <w:t>況</w:t>
            </w:r>
          </w:p>
          <w:p w14:paraId="6A6D2DCD" w14:textId="77777777" w:rsidR="00A07133" w:rsidRDefault="00A07133" w:rsidP="00A07133">
            <w:pPr>
              <w:rPr>
                <w:lang w:eastAsia="ja-JP"/>
              </w:rPr>
            </w:pPr>
          </w:p>
          <w:p w14:paraId="79830E26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33C2D199" w14:textId="77777777" w:rsidR="00A07133" w:rsidRDefault="00A07133" w:rsidP="00A07133">
            <w:pPr>
              <w:rPr>
                <w:lang w:eastAsia="ja-JP"/>
              </w:rPr>
            </w:pPr>
          </w:p>
          <w:p w14:paraId="53EFB5EB" w14:textId="77777777" w:rsidR="00A07133" w:rsidRDefault="00A07133" w:rsidP="00A07133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071693">
              <w:rPr>
                <w:rFonts w:ascii="BIZ UDP明朝 Medium" w:eastAsia="BIZ UDP明朝 Medium" w:hAnsi="BIZ UDP明朝 Medium"/>
                <w:lang w:eastAsia="ja-JP"/>
              </w:rPr>
              <w:t>□ 会社員　□ パート・アルバイト　□ 自営業・フリーランス</w:t>
            </w:r>
            <w:r w:rsidRPr="00071693">
              <w:rPr>
                <w:rFonts w:ascii="BIZ UDP明朝 Medium" w:eastAsia="BIZ UDP明朝 Medium" w:hAnsi="BIZ UDP明朝 Medium"/>
                <w:lang w:eastAsia="ja-JP"/>
              </w:rPr>
              <w:br/>
              <w:t>□ 就業していない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　　</w:t>
            </w:r>
            <w:r w:rsidRPr="00071693">
              <w:rPr>
                <w:rFonts w:ascii="BIZ UDP明朝 Medium" w:eastAsia="BIZ UDP明朝 Medium" w:hAnsi="BIZ UDP明朝 Medium"/>
                <w:lang w:eastAsia="ja-JP"/>
              </w:rPr>
              <w:t xml:space="preserve">□ その他（　　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　　　　　　　　　　　</w:t>
            </w:r>
            <w:r w:rsidRPr="00071693">
              <w:rPr>
                <w:rFonts w:ascii="BIZ UDP明朝 Medium" w:eastAsia="BIZ UDP明朝 Medium" w:hAnsi="BIZ UDP明朝 Medium"/>
                <w:lang w:eastAsia="ja-JP"/>
              </w:rPr>
              <w:t xml:space="preserve">　）</w:t>
            </w:r>
          </w:p>
          <w:p w14:paraId="2E22E252" w14:textId="77777777" w:rsidR="00A07133" w:rsidRDefault="00A07133" w:rsidP="00A07133">
            <w:pPr>
              <w:rPr>
                <w:rFonts w:ascii="BIZ UDP明朝 Medium" w:eastAsia="BIZ UDP明朝 Medium" w:hAnsi="BIZ UDP明朝 Medium"/>
                <w:lang w:eastAsia="ja-JP"/>
              </w:rPr>
            </w:pPr>
          </w:p>
          <w:p w14:paraId="0B51377D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lang w:eastAsia="ja-JP"/>
              </w:rPr>
            </w:pPr>
            <w:r w:rsidRPr="00071693">
              <w:rPr>
                <w:rFonts w:ascii="BIZ UDP明朝 Medium" w:eastAsia="BIZ UDP明朝 Medium" w:hAnsi="BIZ UDP明朝 Medium"/>
                <w:lang w:eastAsia="ja-JP"/>
              </w:rPr>
              <w:t>□ 在宅ワーク経験あり</w:t>
            </w:r>
          </w:p>
          <w:p w14:paraId="45CA65C4" w14:textId="77777777" w:rsidR="00A07133" w:rsidRPr="00071693" w:rsidRDefault="00A07133" w:rsidP="00A07133">
            <w:pPr>
              <w:rPr>
                <w:lang w:eastAsia="ja-JP"/>
              </w:rPr>
            </w:pPr>
          </w:p>
        </w:tc>
      </w:tr>
      <w:tr w:rsidR="00A07133" w14:paraId="0550127F" w14:textId="77777777" w:rsidTr="00A07133">
        <w:trPr>
          <w:trHeight w:val="258"/>
        </w:trPr>
        <w:tc>
          <w:tcPr>
            <w:tcW w:w="2235" w:type="dxa"/>
          </w:tcPr>
          <w:p w14:paraId="502A871E" w14:textId="77777777" w:rsidR="00A07133" w:rsidRDefault="00A07133" w:rsidP="00A07133">
            <w:pPr>
              <w:rPr>
                <w:lang w:eastAsia="ja-JP"/>
              </w:rPr>
            </w:pPr>
          </w:p>
          <w:p w14:paraId="0A8E69E3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sz w:val="28"/>
                <w:szCs w:val="28"/>
                <w:lang w:eastAsia="ja-JP"/>
              </w:rPr>
            </w:pPr>
          </w:p>
          <w:p w14:paraId="1480DC32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sz w:val="28"/>
                <w:szCs w:val="28"/>
                <w:lang w:eastAsia="ja-JP"/>
              </w:rPr>
            </w:pPr>
          </w:p>
          <w:p w14:paraId="2E8C1C84" w14:textId="77777777" w:rsidR="00A07133" w:rsidRPr="00071693" w:rsidRDefault="00A07133" w:rsidP="00A07133">
            <w:pPr>
              <w:rPr>
                <w:rFonts w:ascii="BIZ UDP明朝 Medium" w:eastAsia="BIZ UDP明朝 Medium" w:hAnsi="BIZ UDP明朝 Medium"/>
                <w:sz w:val="28"/>
                <w:szCs w:val="28"/>
                <w:lang w:eastAsia="ja-JP"/>
              </w:rPr>
            </w:pPr>
          </w:p>
          <w:p w14:paraId="502ED030" w14:textId="77777777" w:rsidR="00A07133" w:rsidRDefault="00A07133" w:rsidP="00A07133">
            <w:pPr>
              <w:rPr>
                <w:rFonts w:ascii="BIZ UDP明朝 Medium" w:eastAsia="BIZ UDP明朝 Medium" w:hAnsi="BIZ UDP明朝 Medium"/>
                <w:sz w:val="28"/>
                <w:szCs w:val="28"/>
                <w:lang w:eastAsia="ja-JP"/>
              </w:rPr>
            </w:pPr>
            <w:r w:rsidRPr="00E75C0C">
              <w:rPr>
                <w:rFonts w:ascii="BIZ UDP明朝 Medium" w:eastAsia="BIZ UDP明朝 Medium" w:hAnsi="BIZ UDP明朝 Medium" w:hint="eastAsia"/>
                <w:sz w:val="28"/>
                <w:szCs w:val="28"/>
                <w:fitText w:val="1960" w:id="-591738874"/>
                <w:lang w:eastAsia="ja-JP"/>
              </w:rPr>
              <w:t>志望動機（必須）</w:t>
            </w:r>
          </w:p>
          <w:p w14:paraId="2EF5B248" w14:textId="77777777" w:rsidR="00A07133" w:rsidRDefault="00A07133" w:rsidP="00A07133">
            <w:pPr>
              <w:rPr>
                <w:lang w:eastAsia="ja-JP"/>
              </w:rPr>
            </w:pPr>
          </w:p>
          <w:p w14:paraId="22C53CC4" w14:textId="77777777" w:rsidR="00A07133" w:rsidRDefault="00A07133" w:rsidP="00A07133">
            <w:pPr>
              <w:rPr>
                <w:lang w:eastAsia="ja-JP"/>
              </w:rPr>
            </w:pPr>
          </w:p>
          <w:p w14:paraId="03B8DF0F" w14:textId="77777777" w:rsidR="00A07133" w:rsidRDefault="00A07133" w:rsidP="00A07133">
            <w:pPr>
              <w:rPr>
                <w:lang w:eastAsia="ja-JP"/>
              </w:rPr>
            </w:pPr>
          </w:p>
          <w:p w14:paraId="6651EA3C" w14:textId="77777777" w:rsidR="00A07133" w:rsidRDefault="00A07133" w:rsidP="00A07133">
            <w:pPr>
              <w:rPr>
                <w:lang w:eastAsia="ja-JP"/>
              </w:rPr>
            </w:pPr>
          </w:p>
          <w:p w14:paraId="6F93EAF1" w14:textId="77777777" w:rsidR="00A07133" w:rsidRDefault="00A07133" w:rsidP="00A07133">
            <w:pPr>
              <w:rPr>
                <w:lang w:eastAsia="ja-JP"/>
              </w:rPr>
            </w:pPr>
          </w:p>
          <w:p w14:paraId="18A91604" w14:textId="77777777" w:rsidR="00A07133" w:rsidRDefault="00A07133" w:rsidP="00A07133">
            <w:pPr>
              <w:rPr>
                <w:lang w:eastAsia="ja-JP"/>
              </w:rPr>
            </w:pPr>
          </w:p>
        </w:tc>
        <w:tc>
          <w:tcPr>
            <w:tcW w:w="6603" w:type="dxa"/>
          </w:tcPr>
          <w:p w14:paraId="29BE51AD" w14:textId="77777777" w:rsidR="00A07133" w:rsidRDefault="00A07133" w:rsidP="00A07133">
            <w:pPr>
              <w:rPr>
                <w:lang w:eastAsia="ja-JP"/>
              </w:rPr>
            </w:pPr>
          </w:p>
        </w:tc>
      </w:tr>
    </w:tbl>
    <w:p w14:paraId="4CEAB5F3" w14:textId="77777777" w:rsidR="00071693" w:rsidRPr="008C5909" w:rsidRDefault="00071693" w:rsidP="008C5909">
      <w:pPr>
        <w:jc w:val="center"/>
        <w:rPr>
          <w:rFonts w:ascii="BIZ UDP明朝 Medium" w:eastAsia="BIZ UDP明朝 Medium" w:hAnsi="BIZ UDP明朝 Medium"/>
          <w:sz w:val="32"/>
          <w:szCs w:val="32"/>
          <w:lang w:eastAsia="ja-JP"/>
        </w:rPr>
      </w:pPr>
    </w:p>
    <w:p w14:paraId="562730A6" w14:textId="77777777" w:rsidR="0006692F" w:rsidRDefault="0006692F">
      <w:pPr>
        <w:rPr>
          <w:lang w:eastAsia="ja-JP"/>
        </w:rPr>
      </w:pPr>
    </w:p>
    <w:p w14:paraId="54FF0BBD" w14:textId="02317C3B" w:rsidR="00EC4854" w:rsidRPr="00EC4854" w:rsidRDefault="00EC4854" w:rsidP="00A07133">
      <w:pPr>
        <w:spacing w:line="240" w:lineRule="auto"/>
        <w:ind w:right="140"/>
        <w:jc w:val="right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00C3A17D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48751D57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4B96806D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4081602B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17E51D79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16C84827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2ADE07C0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7326F6DA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78D764F9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461A90D6" w14:textId="77777777" w:rsidR="000410C8" w:rsidRDefault="000410C8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646CD47F" w14:textId="77777777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114B60AA" w14:textId="77777777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7EC73069" w14:textId="77777777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2152A390" w14:textId="77777777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5AA34C0A" w14:textId="06CE1CAF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  <w:r w:rsidRPr="00A07133">
        <w:rPr>
          <w:rFonts w:ascii="BIZ UDP明朝 Medium" w:eastAsia="BIZ UDP明朝 Medium" w:hAnsi="BIZ UDP明朝 Medium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52BEF6" wp14:editId="7A09D19C">
                <wp:simplePos x="0" y="0"/>
                <wp:positionH relativeFrom="column">
                  <wp:posOffset>624840</wp:posOffset>
                </wp:positionH>
                <wp:positionV relativeFrom="paragraph">
                  <wp:posOffset>99695</wp:posOffset>
                </wp:positionV>
                <wp:extent cx="5593080" cy="1531620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4BB7" w14:textId="51EC2C82" w:rsidR="00A07133" w:rsidRDefault="00A07133" w:rsidP="00A07133">
                            <w:pPr>
                              <w:spacing w:after="0"/>
                              <w:ind w:left="240" w:hangingChars="100" w:hanging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0713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lang w:eastAsia="ja-JP"/>
                              </w:rPr>
                              <w:t>※確認事項（</w:t>
                            </w:r>
                            <w:r w:rsidRPr="00A07133">
                              <w:rPr>
                                <w:rFonts w:ascii="Segoe UI Symbol" w:eastAsia="BIZ UDP明朝 Medium" w:hAnsi="Segoe UI Symbol" w:cs="Segoe UI Symbol"/>
                                <w:sz w:val="24"/>
                                <w:szCs w:val="24"/>
                                <w:lang w:eastAsia="ja-JP"/>
                              </w:rPr>
                              <w:t>☑</w:t>
                            </w:r>
                            <w:r w:rsidRPr="00A0713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lang w:eastAsia="ja-JP"/>
                              </w:rPr>
                              <w:t>をお願いします）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br/>
                              <w:t>□ 原則として全日程参加できる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br/>
                              <w:t>□ 講座修了後のアンケート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lang w:eastAsia="ja-JP"/>
                              </w:rPr>
                              <w:t>や課題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t>等に協力できる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br/>
                              <w:t>□ 受講料補助は講座修了後に</w:t>
                            </w:r>
                            <w:r w:rsidR="00BA0FFF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lang w:eastAsia="ja-JP"/>
                              </w:rPr>
                              <w:t>交付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t>されることを理解している</w:t>
                            </w:r>
                          </w:p>
                          <w:p w14:paraId="2FCFAC49" w14:textId="3DEAB598" w:rsidR="00A07133" w:rsidRPr="00A07133" w:rsidRDefault="00A07133" w:rsidP="00A07133">
                            <w:pPr>
                              <w:spacing w:after="0"/>
                              <w:ind w:leftChars="100" w:left="2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t xml:space="preserve">□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lang w:eastAsia="ja-JP"/>
                              </w:rPr>
                              <w:t>途中辞退等が生じた場合は、補助対象外となることを理解している</w:t>
                            </w:r>
                            <w:r w:rsidRPr="00A0713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  <w:lang w:eastAsia="ja-JP"/>
                              </w:rPr>
                              <w:br/>
                              <w:t>□ 就労や収入を保証するものではないことを理解している</w:t>
                            </w:r>
                          </w:p>
                          <w:p w14:paraId="1553F8DC" w14:textId="290E9750" w:rsidR="00A07133" w:rsidRPr="00A07133" w:rsidRDefault="00A0713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B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2pt;margin-top:7.85pt;width:440.4pt;height:12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" stroked="f">
                <v:textbox>
                  <w:txbxContent>
                    <w:p w14:paraId="24604BB7" w14:textId="51EC2C82" w:rsidR="00A07133" w:rsidRDefault="00A07133" w:rsidP="00A07133">
                      <w:pPr>
                        <w:spacing w:after="0"/>
                        <w:ind w:left="240" w:hangingChars="100" w:hanging="24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</w:pPr>
                      <w:r w:rsidRPr="00A0713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lang w:eastAsia="ja-JP"/>
                        </w:rPr>
                        <w:t>※確認事項（</w:t>
                      </w:r>
                      <w:r w:rsidRPr="00A07133">
                        <w:rPr>
                          <w:rFonts w:ascii="Segoe UI Symbol" w:eastAsia="BIZ UDP明朝 Medium" w:hAnsi="Segoe UI Symbol" w:cs="Segoe UI Symbol"/>
                          <w:sz w:val="24"/>
                          <w:szCs w:val="24"/>
                          <w:lang w:eastAsia="ja-JP"/>
                        </w:rPr>
                        <w:t>☑</w:t>
                      </w:r>
                      <w:r w:rsidRPr="00A0713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lang w:eastAsia="ja-JP"/>
                        </w:rPr>
                        <w:t>をお願いします）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br/>
                        <w:t>□ 原則として全日程参加できる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br/>
                        <w:t>□ 講座修了後のアンケート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lang w:eastAsia="ja-JP"/>
                        </w:rPr>
                        <w:t>や課題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t>等に協力できる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br/>
                        <w:t>□ 受講料補助は講座修了後に</w:t>
                      </w:r>
                      <w:r w:rsidR="00BA0FFF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lang w:eastAsia="ja-JP"/>
                        </w:rPr>
                        <w:t>交付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t>されることを理解している</w:t>
                      </w:r>
                    </w:p>
                    <w:p w14:paraId="2FCFAC49" w14:textId="3DEAB598" w:rsidR="00A07133" w:rsidRPr="00A07133" w:rsidRDefault="00A07133" w:rsidP="00A07133">
                      <w:pPr>
                        <w:spacing w:after="0"/>
                        <w:ind w:leftChars="100" w:left="2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</w:pP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t xml:space="preserve">□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lang w:eastAsia="ja-JP"/>
                        </w:rPr>
                        <w:t>途中辞退等が生じた場合は、補助対象外となることを理解している</w:t>
                      </w:r>
                      <w:r w:rsidRPr="00A0713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  <w:lang w:eastAsia="ja-JP"/>
                        </w:rPr>
                        <w:br/>
                        <w:t>□ 就労や収入を保証するものではないことを理解している</w:t>
                      </w:r>
                    </w:p>
                    <w:p w14:paraId="1553F8DC" w14:textId="290E9750" w:rsidR="00A07133" w:rsidRPr="00A07133" w:rsidRDefault="00A0713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762243" w14:textId="2B41650B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05500BD6" w14:textId="35593EBA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174C7881" w14:textId="45C8F5F0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7EB179B9" w14:textId="435FF2EC" w:rsidR="00A07133" w:rsidRDefault="00A07133" w:rsidP="008C5909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ja-JP"/>
        </w:rPr>
      </w:pPr>
    </w:p>
    <w:p w14:paraId="4D864BDE" w14:textId="1D17E7CD" w:rsidR="008C5909" w:rsidRPr="00E75C0C" w:rsidRDefault="00A07133" w:rsidP="00E75C0C">
      <w:pPr>
        <w:spacing w:line="240" w:lineRule="auto"/>
        <w:jc w:val="right"/>
        <w:rPr>
          <w:rFonts w:ascii="BIZ UDP明朝 Medium" w:eastAsia="BIZ UDP明朝 Medium" w:hAnsi="BIZ UDP明朝 Medium"/>
          <w:sz w:val="28"/>
          <w:szCs w:val="28"/>
          <w:lang w:eastAsia="ja-JP"/>
        </w:rPr>
      </w:pPr>
      <w:r>
        <w:rPr>
          <w:rFonts w:ascii="BIZ UDP明朝 Medium" w:eastAsia="BIZ UDP明朝 Medium" w:hAnsi="BIZ UDP明朝 Medium" w:hint="eastAsia"/>
          <w:sz w:val="28"/>
          <w:szCs w:val="28"/>
          <w:lang w:eastAsia="ja-JP"/>
        </w:rPr>
        <w:t>提出締切日：令和８年３月１４日（土）</w:t>
      </w:r>
    </w:p>
    <w:sectPr w:rsidR="008C5909" w:rsidRPr="00E75C0C" w:rsidSect="00A071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67485">
    <w:abstractNumId w:val="8"/>
  </w:num>
  <w:num w:numId="2" w16cid:durableId="548493879">
    <w:abstractNumId w:val="6"/>
  </w:num>
  <w:num w:numId="3" w16cid:durableId="747848583">
    <w:abstractNumId w:val="5"/>
  </w:num>
  <w:num w:numId="4" w16cid:durableId="1481385808">
    <w:abstractNumId w:val="4"/>
  </w:num>
  <w:num w:numId="5" w16cid:durableId="1538855500">
    <w:abstractNumId w:val="7"/>
  </w:num>
  <w:num w:numId="6" w16cid:durableId="1730491305">
    <w:abstractNumId w:val="3"/>
  </w:num>
  <w:num w:numId="7" w16cid:durableId="1205941251">
    <w:abstractNumId w:val="2"/>
  </w:num>
  <w:num w:numId="8" w16cid:durableId="1755397064">
    <w:abstractNumId w:val="1"/>
  </w:num>
  <w:num w:numId="9" w16cid:durableId="3102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0C8"/>
    <w:rsid w:val="0006063C"/>
    <w:rsid w:val="0006692F"/>
    <w:rsid w:val="00071693"/>
    <w:rsid w:val="0015074B"/>
    <w:rsid w:val="00190CE7"/>
    <w:rsid w:val="0029639D"/>
    <w:rsid w:val="00326F90"/>
    <w:rsid w:val="00332732"/>
    <w:rsid w:val="003C0942"/>
    <w:rsid w:val="004A0B03"/>
    <w:rsid w:val="008C5909"/>
    <w:rsid w:val="009756D9"/>
    <w:rsid w:val="009B4C41"/>
    <w:rsid w:val="009E1A0A"/>
    <w:rsid w:val="00A07133"/>
    <w:rsid w:val="00AA1D8D"/>
    <w:rsid w:val="00AA4D10"/>
    <w:rsid w:val="00B47730"/>
    <w:rsid w:val="00BA0FFF"/>
    <w:rsid w:val="00CB0664"/>
    <w:rsid w:val="00E75C0C"/>
    <w:rsid w:val="00EC48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8932F"/>
  <w14:defaultImageDpi w14:val="300"/>
  <w15:docId w15:val="{C3B6646D-8B08-485D-BB86-735E3719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7169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荒尾; エポック</dc:creator>
  <cp:keywords/>
  <dc:description>generated by python-docx</dc:description>
  <cp:lastModifiedBy>荒尾 エポック</cp:lastModifiedBy>
  <cp:revision>10</cp:revision>
  <cp:lastPrinted>2026-01-06T00:46:00Z</cp:lastPrinted>
  <dcterms:created xsi:type="dcterms:W3CDTF">2013-12-23T23:15:00Z</dcterms:created>
  <dcterms:modified xsi:type="dcterms:W3CDTF">2026-01-06T00:47:00Z</dcterms:modified>
  <cp:category/>
</cp:coreProperties>
</file>